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2472" w14:textId="77777777" w:rsidR="008E2EB0" w:rsidRPr="007D11FF" w:rsidRDefault="008E2EB0" w:rsidP="008E2EB0">
      <w:pPr>
        <w:jc w:val="right"/>
        <w:rPr>
          <w:szCs w:val="21"/>
        </w:rPr>
      </w:pPr>
      <w:r w:rsidRPr="007D11FF">
        <w:rPr>
          <w:szCs w:val="21"/>
        </w:rPr>
        <w:t>提出日：令和</w:t>
      </w:r>
      <w:r w:rsidRPr="007D11FF">
        <w:rPr>
          <w:szCs w:val="21"/>
        </w:rPr>
        <w:t>8</w:t>
      </w:r>
      <w:r w:rsidRPr="007D11FF">
        <w:rPr>
          <w:szCs w:val="21"/>
        </w:rPr>
        <w:t>年　　月　　日</w:t>
      </w:r>
    </w:p>
    <w:p w14:paraId="5E187D91" w14:textId="394174A8" w:rsidR="00D5686A" w:rsidRPr="007D11FF" w:rsidRDefault="00000000">
      <w:pPr>
        <w:jc w:val="center"/>
        <w:rPr>
          <w:rFonts w:ascii="BIZ UDPゴシック" w:eastAsia="BIZ UDPゴシック" w:hAnsi="BIZ UDPゴシック"/>
          <w:lang w:eastAsia="ja-JP"/>
        </w:rPr>
      </w:pPr>
      <w:r w:rsidRPr="007D11FF">
        <w:rPr>
          <w:rFonts w:ascii="BIZ UDPゴシック" w:eastAsia="BIZ UDPゴシック" w:hAnsi="BIZ UDPゴシック"/>
          <w:b/>
          <w:color w:val="1B365D"/>
          <w:sz w:val="32"/>
          <w:lang w:eastAsia="ja-JP"/>
        </w:rPr>
        <w:t>令和8年度 第27回釜戸町夏まつり 出店申込書</w:t>
      </w:r>
    </w:p>
    <w:p w14:paraId="6C960588" w14:textId="005FF89A" w:rsidR="00D5686A" w:rsidRPr="007D11FF" w:rsidRDefault="00000000">
      <w:pPr>
        <w:rPr>
          <w:szCs w:val="21"/>
          <w:lang w:eastAsia="ja-JP"/>
        </w:rPr>
      </w:pPr>
      <w:r w:rsidRPr="007D11FF">
        <w:rPr>
          <w:szCs w:val="24"/>
          <w:lang w:eastAsia="ja-JP"/>
        </w:rPr>
        <w:t>釜戸町夏まつり実行委員会</w:t>
      </w:r>
      <w:r w:rsidRPr="007D11FF">
        <w:rPr>
          <w:szCs w:val="24"/>
          <w:lang w:eastAsia="ja-JP"/>
        </w:rPr>
        <w:t xml:space="preserve"> </w:t>
      </w:r>
      <w:r w:rsidRPr="007D11FF">
        <w:rPr>
          <w:szCs w:val="24"/>
          <w:lang w:eastAsia="ja-JP"/>
        </w:rPr>
        <w:t>事務局</w:t>
      </w:r>
      <w:r w:rsidRPr="007D11FF">
        <w:rPr>
          <w:szCs w:val="24"/>
          <w:lang w:eastAsia="ja-JP"/>
        </w:rPr>
        <w:t xml:space="preserve"> </w:t>
      </w:r>
      <w:r w:rsidRPr="007D11FF">
        <w:rPr>
          <w:szCs w:val="24"/>
          <w:lang w:eastAsia="ja-JP"/>
        </w:rPr>
        <w:t>御中</w:t>
      </w:r>
      <w:r w:rsidRPr="007D11FF">
        <w:rPr>
          <w:szCs w:val="24"/>
          <w:lang w:eastAsia="ja-JP"/>
        </w:rPr>
        <w:br/>
      </w:r>
      <w:r w:rsidRPr="007D11FF">
        <w:rPr>
          <w:szCs w:val="21"/>
          <w:lang w:eastAsia="ja-JP"/>
        </w:rPr>
        <w:t>募集要項を確認・同意の上、以下の通り申し込みます。</w:t>
      </w:r>
    </w:p>
    <w:p w14:paraId="24AD4FE4" w14:textId="77777777" w:rsidR="00D5686A" w:rsidRDefault="00000000">
      <w:pPr>
        <w:pStyle w:val="21"/>
      </w:pPr>
      <w:r>
        <w:rPr>
          <w:rFonts w:ascii="游ゴシック" w:hAnsi="游ゴシック"/>
          <w:color w:val="1B365D"/>
          <w:sz w:val="24"/>
        </w:rPr>
        <w:t xml:space="preserve">1. </w:t>
      </w:r>
      <w:proofErr w:type="spellStart"/>
      <w:r>
        <w:rPr>
          <w:rFonts w:ascii="游ゴシック" w:hAnsi="游ゴシック"/>
          <w:color w:val="1B365D"/>
          <w:sz w:val="24"/>
        </w:rPr>
        <w:t>申込者情報</w:t>
      </w:r>
      <w:proofErr w:type="spellEnd"/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151"/>
        <w:gridCol w:w="7209"/>
      </w:tblGrid>
      <w:tr w:rsidR="00D5686A" w14:paraId="2426DF67" w14:textId="77777777" w:rsidTr="008E2EB0">
        <w:trPr>
          <w:trHeight w:val="268"/>
          <w:jc w:val="center"/>
        </w:trPr>
        <w:tc>
          <w:tcPr>
            <w:tcW w:w="21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27DEB4BF" w14:textId="77777777" w:rsidR="00D5686A" w:rsidRDefault="00000000">
            <w:pPr>
              <w:spacing w:after="0"/>
            </w:pPr>
            <w:proofErr w:type="spellStart"/>
            <w:r>
              <w:rPr>
                <w:rFonts w:ascii="游ゴシック" w:hAnsi="游ゴシック"/>
                <w:b/>
              </w:rPr>
              <w:t>フリガナ</w:t>
            </w:r>
            <w:proofErr w:type="spellEnd"/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25C8D1D7" w14:textId="7952CF4A" w:rsidR="00D5686A" w:rsidRDefault="00D5686A" w:rsidP="007D11FF">
            <w:pPr>
              <w:spacing w:after="0"/>
              <w:jc w:val="both"/>
              <w:rPr>
                <w:rFonts w:hint="eastAsia"/>
                <w:lang w:eastAsia="ja-JP"/>
              </w:rPr>
            </w:pPr>
          </w:p>
        </w:tc>
      </w:tr>
      <w:tr w:rsidR="00D5686A" w14:paraId="0F1360F8" w14:textId="77777777" w:rsidTr="007D11FF">
        <w:trPr>
          <w:jc w:val="center"/>
        </w:trPr>
        <w:tc>
          <w:tcPr>
            <w:tcW w:w="21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02553209" w14:textId="77777777" w:rsidR="00D5686A" w:rsidRDefault="00000000">
            <w:pPr>
              <w:spacing w:after="0"/>
            </w:pPr>
            <w:r>
              <w:rPr>
                <w:rFonts w:ascii="游ゴシック" w:hAnsi="游ゴシック"/>
                <w:b/>
              </w:rPr>
              <w:t>代表者氏名</w:t>
            </w:r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196D3EEA" w14:textId="78E74955" w:rsidR="00D5686A" w:rsidRDefault="00D5686A">
            <w:pPr>
              <w:spacing w:after="0"/>
              <w:rPr>
                <w:lang w:eastAsia="ja-JP"/>
              </w:rPr>
            </w:pPr>
          </w:p>
        </w:tc>
      </w:tr>
      <w:tr w:rsidR="00D5686A" w14:paraId="03D1894A" w14:textId="77777777" w:rsidTr="007D11FF">
        <w:trPr>
          <w:jc w:val="center"/>
        </w:trPr>
        <w:tc>
          <w:tcPr>
            <w:tcW w:w="21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57BB8EC" w14:textId="77777777" w:rsidR="00D5686A" w:rsidRDefault="00000000">
            <w:pPr>
              <w:spacing w:after="0"/>
            </w:pPr>
            <w:proofErr w:type="spellStart"/>
            <w:r>
              <w:rPr>
                <w:rFonts w:ascii="游ゴシック" w:hAnsi="游ゴシック"/>
                <w:b/>
              </w:rPr>
              <w:t>ご住所</w:t>
            </w:r>
            <w:proofErr w:type="spellEnd"/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267223BB" w14:textId="18F835DC" w:rsidR="00D5686A" w:rsidRDefault="00000000">
            <w:pPr>
              <w:spacing w:after="0"/>
            </w:pPr>
            <w:r>
              <w:t>〒</w:t>
            </w:r>
            <w:r>
              <w:br/>
            </w:r>
          </w:p>
        </w:tc>
      </w:tr>
      <w:tr w:rsidR="007D11FF" w14:paraId="629978F8" w14:textId="77777777" w:rsidTr="00CE51D3">
        <w:trPr>
          <w:trHeight w:val="315"/>
          <w:jc w:val="center"/>
        </w:trPr>
        <w:tc>
          <w:tcPr>
            <w:tcW w:w="2151" w:type="dxa"/>
            <w:vMerge w:val="restart"/>
            <w:tcBorders>
              <w:top w:val="single" w:sz="4" w:space="0" w:color="CCCCCC"/>
              <w:left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188C92E2" w14:textId="77777777" w:rsidR="007D11FF" w:rsidRDefault="007D11FF">
            <w:pPr>
              <w:spacing w:after="0"/>
            </w:pPr>
            <w:proofErr w:type="spellStart"/>
            <w:r>
              <w:rPr>
                <w:rFonts w:ascii="游ゴシック" w:hAnsi="游ゴシック"/>
                <w:b/>
              </w:rPr>
              <w:t>ご連絡先</w:t>
            </w:r>
            <w:proofErr w:type="spellEnd"/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63EBA803" w14:textId="70CD8F1D" w:rsidR="007D11FF" w:rsidRDefault="007D11F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電話番号：</w:t>
            </w:r>
          </w:p>
        </w:tc>
      </w:tr>
      <w:tr w:rsidR="007D11FF" w14:paraId="4CC63DE1" w14:textId="77777777" w:rsidTr="00CE51D3">
        <w:trPr>
          <w:trHeight w:val="315"/>
          <w:jc w:val="center"/>
        </w:trPr>
        <w:tc>
          <w:tcPr>
            <w:tcW w:w="2151" w:type="dxa"/>
            <w:vMerge/>
            <w:tcBorders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4A0305C3" w14:textId="77777777" w:rsidR="007D11FF" w:rsidRDefault="007D11FF">
            <w:pPr>
              <w:spacing w:after="0"/>
              <w:rPr>
                <w:rFonts w:ascii="游ゴシック" w:hAnsi="游ゴシック"/>
                <w:b/>
              </w:rPr>
            </w:pPr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100F50F" w14:textId="7C1C9D5A" w:rsidR="007D11FF" w:rsidRDefault="007D11FF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>メールアドレス：</w:t>
            </w:r>
          </w:p>
        </w:tc>
      </w:tr>
      <w:tr w:rsidR="00D5686A" w14:paraId="681285C7" w14:textId="77777777" w:rsidTr="007D11FF">
        <w:trPr>
          <w:jc w:val="center"/>
        </w:trPr>
        <w:tc>
          <w:tcPr>
            <w:tcW w:w="215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34C2A1EE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釜戸町とのゆかり</w:t>
            </w:r>
            <w:r>
              <w:rPr>
                <w:rFonts w:ascii="游ゴシック" w:hAnsi="游ゴシック"/>
                <w:b/>
                <w:lang w:eastAsia="ja-JP"/>
              </w:rPr>
              <w:br/>
            </w:r>
            <w:r w:rsidRPr="007D11FF">
              <w:rPr>
                <w:rFonts w:ascii="游ゴシック" w:hAnsi="游ゴシック"/>
                <w:b/>
                <w:sz w:val="20"/>
                <w:szCs w:val="21"/>
                <w:lang w:eastAsia="ja-JP"/>
              </w:rPr>
              <w:t>（いずれかに</w:t>
            </w:r>
            <w:r w:rsidRPr="007D11FF">
              <w:rPr>
                <w:rFonts w:ascii="游ゴシック" w:hAnsi="游ゴシック"/>
                <w:b/>
                <w:sz w:val="20"/>
                <w:szCs w:val="21"/>
                <w:lang w:eastAsia="ja-JP"/>
              </w:rPr>
              <w:t>○</w:t>
            </w:r>
            <w:r w:rsidRPr="007D11FF">
              <w:rPr>
                <w:rFonts w:ascii="游ゴシック" w:hAnsi="游ゴシック"/>
                <w:b/>
                <w:sz w:val="20"/>
                <w:szCs w:val="21"/>
                <w:lang w:eastAsia="ja-JP"/>
              </w:rPr>
              <w:t>）</w:t>
            </w:r>
          </w:p>
        </w:tc>
        <w:tc>
          <w:tcPr>
            <w:tcW w:w="720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06641964" w14:textId="77777777" w:rsidR="007D11FF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1. </w:t>
            </w:r>
            <w:r>
              <w:rPr>
                <w:lang w:eastAsia="ja-JP"/>
              </w:rPr>
              <w:t xml:space="preserve">釜戸町在住　　</w:t>
            </w:r>
            <w:r>
              <w:rPr>
                <w:lang w:eastAsia="ja-JP"/>
              </w:rPr>
              <w:t xml:space="preserve">2. </w:t>
            </w:r>
            <w:r>
              <w:rPr>
                <w:lang w:eastAsia="ja-JP"/>
              </w:rPr>
              <w:t>釜戸町在勤・在学</w:t>
            </w:r>
            <w:r w:rsidR="007D11FF">
              <w:rPr>
                <w:rFonts w:hint="eastAsia"/>
                <w:lang w:eastAsia="ja-JP"/>
              </w:rPr>
              <w:t xml:space="preserve">　　</w:t>
            </w:r>
            <w:r>
              <w:rPr>
                <w:lang w:eastAsia="ja-JP"/>
              </w:rPr>
              <w:t xml:space="preserve">3. </w:t>
            </w:r>
            <w:r>
              <w:rPr>
                <w:lang w:eastAsia="ja-JP"/>
              </w:rPr>
              <w:t>釜戸町出身</w:t>
            </w:r>
          </w:p>
          <w:p w14:paraId="29CAE727" w14:textId="33881395" w:rsidR="00D5686A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4. </w:t>
            </w:r>
            <w:r>
              <w:rPr>
                <w:lang w:eastAsia="ja-JP"/>
              </w:rPr>
              <w:t>その他（関係性：　　　　　　　　　）</w:t>
            </w:r>
          </w:p>
        </w:tc>
      </w:tr>
    </w:tbl>
    <w:p w14:paraId="6F961356" w14:textId="77777777" w:rsidR="00D5686A" w:rsidRDefault="00000000">
      <w:pPr>
        <w:pStyle w:val="21"/>
      </w:pPr>
      <w:r>
        <w:rPr>
          <w:rFonts w:ascii="游ゴシック" w:hAnsi="游ゴシック"/>
          <w:color w:val="1B365D"/>
          <w:sz w:val="24"/>
        </w:rPr>
        <w:t xml:space="preserve">2. </w:t>
      </w:r>
      <w:proofErr w:type="spellStart"/>
      <w:r>
        <w:rPr>
          <w:rFonts w:ascii="游ゴシック" w:hAnsi="游ゴシック"/>
          <w:color w:val="1B365D"/>
          <w:sz w:val="24"/>
        </w:rPr>
        <w:t>出店内容</w:t>
      </w:r>
      <w:proofErr w:type="spellEnd"/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6642"/>
      </w:tblGrid>
      <w:tr w:rsidR="00D5686A" w14:paraId="6F7182AC" w14:textId="77777777" w:rsidTr="007D11FF">
        <w:trPr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6B70BDC8" w14:textId="433E2815" w:rsidR="00D5686A" w:rsidRPr="007D11FF" w:rsidRDefault="00000000" w:rsidP="007D11FF">
            <w:pPr>
              <w:spacing w:after="0"/>
              <w:jc w:val="both"/>
              <w:rPr>
                <w:rFonts w:hint="eastAsia"/>
                <w:b/>
                <w:lang w:eastAsia="ja-JP"/>
              </w:rPr>
            </w:pPr>
            <w:r w:rsidRPr="007D11FF">
              <w:rPr>
                <w:rFonts w:ascii="游ゴシック" w:hAnsi="游ゴシック"/>
                <w:b/>
                <w:lang w:eastAsia="ja-JP"/>
              </w:rPr>
              <w:t>出店名（屋号）</w:t>
            </w:r>
            <w:r w:rsidR="007D11FF" w:rsidRPr="007D11FF">
              <w:rPr>
                <w:rFonts w:ascii="游ゴシック" w:hAnsi="游ゴシック"/>
                <w:b/>
                <w:lang w:eastAsia="ja-JP"/>
              </w:rPr>
              <w:br/>
            </w:r>
            <w:r w:rsidR="007D11FF" w:rsidRPr="007D11FF">
              <w:rPr>
                <w:b/>
                <w:sz w:val="18"/>
                <w:szCs w:val="20"/>
                <w:lang w:eastAsia="ja-JP"/>
              </w:rPr>
              <w:t>（</w:t>
            </w:r>
            <w:r w:rsidR="007D11FF" w:rsidRPr="007D11FF">
              <w:rPr>
                <w:b/>
                <w:sz w:val="18"/>
                <w:szCs w:val="20"/>
                <w:lang w:eastAsia="ja-JP"/>
              </w:rPr>
              <w:t>※</w:t>
            </w:r>
            <w:r w:rsidR="007D11FF" w:rsidRPr="007D11FF">
              <w:rPr>
                <w:b/>
                <w:sz w:val="18"/>
                <w:szCs w:val="20"/>
                <w:lang w:eastAsia="ja-JP"/>
              </w:rPr>
              <w:t>会場案内に掲載します）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5F2D7F17" w14:textId="5181E068" w:rsidR="00D5686A" w:rsidRPr="007D11FF" w:rsidRDefault="00D5686A">
            <w:pPr>
              <w:spacing w:after="0"/>
              <w:rPr>
                <w:lang w:eastAsia="ja-JP"/>
              </w:rPr>
            </w:pPr>
          </w:p>
        </w:tc>
      </w:tr>
      <w:tr w:rsidR="00D5686A" w14:paraId="7A00AC1C" w14:textId="77777777" w:rsidTr="007D11FF">
        <w:trPr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0AF0135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出店ジャンル</w:t>
            </w:r>
            <w:r>
              <w:rPr>
                <w:rFonts w:ascii="游ゴシック" w:hAnsi="游ゴシック"/>
                <w:b/>
                <w:lang w:eastAsia="ja-JP"/>
              </w:rPr>
              <w:br/>
            </w:r>
            <w:r>
              <w:rPr>
                <w:rFonts w:ascii="游ゴシック" w:hAnsi="游ゴシック"/>
                <w:b/>
                <w:lang w:eastAsia="ja-JP"/>
              </w:rPr>
              <w:t>（いずれかに</w:t>
            </w:r>
            <w:r>
              <w:rPr>
                <w:rFonts w:ascii="游ゴシック" w:hAnsi="游ゴシック"/>
                <w:b/>
                <w:lang w:eastAsia="ja-JP"/>
              </w:rPr>
              <w:t>○</w:t>
            </w:r>
            <w:r>
              <w:rPr>
                <w:rFonts w:ascii="游ゴシック" w:hAnsi="游ゴシック"/>
                <w:b/>
                <w:lang w:eastAsia="ja-JP"/>
              </w:rPr>
              <w:t>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835CFFA" w14:textId="77777777" w:rsidR="007D11FF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1. </w:t>
            </w:r>
            <w:r>
              <w:rPr>
                <w:lang w:eastAsia="ja-JP"/>
              </w:rPr>
              <w:t>飲食調理（現場調理あり）</w:t>
            </w:r>
          </w:p>
          <w:p w14:paraId="7AB586E5" w14:textId="77777777" w:rsidR="007D11FF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2. </w:t>
            </w:r>
            <w:r>
              <w:rPr>
                <w:lang w:eastAsia="ja-JP"/>
              </w:rPr>
              <w:t>飲食販売（既製品・パッケージ済）</w:t>
            </w:r>
            <w:r>
              <w:rPr>
                <w:lang w:eastAsia="ja-JP"/>
              </w:rPr>
              <w:br/>
              <w:t xml:space="preserve">3. </w:t>
            </w:r>
            <w:r>
              <w:rPr>
                <w:lang w:eastAsia="ja-JP"/>
              </w:rPr>
              <w:t>物販（雑貨・農産物等）</w:t>
            </w:r>
          </w:p>
          <w:p w14:paraId="04CE50DC" w14:textId="601AAEEC" w:rsidR="00D5686A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4. </w:t>
            </w:r>
            <w:r>
              <w:rPr>
                <w:lang w:eastAsia="ja-JP"/>
              </w:rPr>
              <w:t>ゲーム・体験・ワークショップ</w:t>
            </w:r>
          </w:p>
        </w:tc>
      </w:tr>
      <w:tr w:rsidR="00D5686A" w14:paraId="66E06AF8" w14:textId="77777777" w:rsidTr="008E2EB0">
        <w:trPr>
          <w:trHeight w:val="1946"/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06D7A41D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具体的な販売・提供内容</w:t>
            </w:r>
            <w:r>
              <w:rPr>
                <w:rFonts w:ascii="游ゴシック" w:hAnsi="游ゴシック"/>
                <w:b/>
                <w:lang w:eastAsia="ja-JP"/>
              </w:rPr>
              <w:br/>
            </w:r>
            <w:r>
              <w:rPr>
                <w:rFonts w:ascii="游ゴシック" w:hAnsi="游ゴシック"/>
                <w:b/>
                <w:lang w:eastAsia="ja-JP"/>
              </w:rPr>
              <w:t>（メニュー、品目等）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19BF9C6B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  <w:tr w:rsidR="008E2EB0" w14:paraId="05232FA0" w14:textId="77777777" w:rsidTr="008E2EB0">
        <w:trPr>
          <w:trHeight w:val="417"/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394274B7" w14:textId="16C1B7D8" w:rsidR="008E2EB0" w:rsidRDefault="008E2EB0">
            <w:pPr>
              <w:spacing w:after="0"/>
              <w:rPr>
                <w:rFonts w:ascii="游ゴシック" w:hAnsi="游ゴシック"/>
                <w:b/>
                <w:lang w:eastAsia="ja-JP"/>
              </w:rPr>
            </w:pPr>
            <w:r>
              <w:rPr>
                <w:rFonts w:ascii="游ゴシック" w:hAnsi="游ゴシック" w:hint="eastAsia"/>
                <w:b/>
                <w:lang w:eastAsia="ja-JP"/>
              </w:rPr>
              <w:t>搬入開始予定時刻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45847256" w14:textId="77777777" w:rsidR="008E2EB0" w:rsidRDefault="008E2EB0">
            <w:pPr>
              <w:spacing w:after="0"/>
              <w:rPr>
                <w:lang w:eastAsia="ja-JP"/>
              </w:rPr>
            </w:pPr>
          </w:p>
        </w:tc>
      </w:tr>
    </w:tbl>
    <w:p w14:paraId="5339F0FF" w14:textId="77777777" w:rsidR="00D5686A" w:rsidRDefault="00000000">
      <w:pPr>
        <w:pStyle w:val="21"/>
      </w:pPr>
      <w:r>
        <w:rPr>
          <w:rFonts w:ascii="游ゴシック" w:hAnsi="游ゴシック"/>
          <w:color w:val="1B365D"/>
          <w:sz w:val="24"/>
        </w:rPr>
        <w:lastRenderedPageBreak/>
        <w:t xml:space="preserve">3. </w:t>
      </w:r>
      <w:proofErr w:type="spellStart"/>
      <w:r>
        <w:rPr>
          <w:rFonts w:ascii="游ゴシック" w:hAnsi="游ゴシック"/>
          <w:color w:val="1B365D"/>
          <w:sz w:val="24"/>
        </w:rPr>
        <w:t>使用設備・希望備品</w:t>
      </w:r>
      <w:proofErr w:type="spellEnd"/>
    </w:p>
    <w:tbl>
      <w:tblPr>
        <w:tblW w:w="9360" w:type="dxa"/>
        <w:jc w:val="center"/>
        <w:tblLayout w:type="fixed"/>
        <w:tblLook w:val="04A0" w:firstRow="1" w:lastRow="0" w:firstColumn="1" w:lastColumn="0" w:noHBand="0" w:noVBand="1"/>
      </w:tblPr>
      <w:tblGrid>
        <w:gridCol w:w="2718"/>
        <w:gridCol w:w="6642"/>
      </w:tblGrid>
      <w:tr w:rsidR="00D5686A" w14:paraId="627CBEB0" w14:textId="77777777" w:rsidTr="007D11FF">
        <w:trPr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6A8D69D6" w14:textId="77777777" w:rsidR="00D5686A" w:rsidRDefault="00000000">
            <w:pPr>
              <w:spacing w:after="0"/>
              <w:rPr>
                <w:rFonts w:ascii="游ゴシック" w:hAnsi="游ゴシック"/>
                <w:b/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火気・電気の使用</w:t>
            </w:r>
          </w:p>
          <w:p w14:paraId="70DF383B" w14:textId="7D6204FF" w:rsidR="007D11FF" w:rsidRDefault="007D11FF">
            <w:pPr>
              <w:spacing w:after="0"/>
              <w:rPr>
                <w:rFonts w:hint="eastAsia"/>
                <w:lang w:eastAsia="ja-JP"/>
              </w:rPr>
            </w:pPr>
            <w:r w:rsidRPr="007D11FF">
              <w:rPr>
                <w:rFonts w:ascii="游ゴシック" w:hAnsi="游ゴシック" w:hint="eastAsia"/>
                <w:b/>
                <w:sz w:val="20"/>
                <w:szCs w:val="21"/>
                <w:lang w:eastAsia="ja-JP"/>
              </w:rPr>
              <w:t>（当てはまるものがあれば☑をお願いします）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3E7D2838" w14:textId="320D5C25" w:rsidR="00D5686A" w:rsidRDefault="00000000">
            <w:pPr>
              <w:spacing w:after="0"/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火気使用あり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（器具名：　　　　　　</w:t>
            </w:r>
            <w:r>
              <w:rPr>
                <w:lang w:eastAsia="ja-JP"/>
              </w:rPr>
              <w:t xml:space="preserve"> / </w:t>
            </w:r>
            <w:r>
              <w:rPr>
                <w:lang w:eastAsia="ja-JP"/>
              </w:rPr>
              <w:t>燃料：　　　　　　）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>電気使用あり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（器具名：　　　　　　</w:t>
            </w:r>
            <w:r>
              <w:rPr>
                <w:lang w:eastAsia="ja-JP"/>
              </w:rPr>
              <w:t xml:space="preserve"> / </w:t>
            </w:r>
            <w:r>
              <w:rPr>
                <w:lang w:eastAsia="ja-JP"/>
              </w:rPr>
              <w:t xml:space="preserve">消費電力：　　　</w:t>
            </w:r>
            <w:r>
              <w:rPr>
                <w:lang w:eastAsia="ja-JP"/>
              </w:rPr>
              <w:t xml:space="preserve"> W</w:t>
            </w:r>
            <w:r>
              <w:rPr>
                <w:lang w:eastAsia="ja-JP"/>
              </w:rPr>
              <w:t>）</w:t>
            </w:r>
            <w:r>
              <w:rPr>
                <w:lang w:eastAsia="ja-JP"/>
              </w:rPr>
              <w:br/>
            </w:r>
            <w:r w:rsidRPr="007D11FF">
              <w:rPr>
                <w:sz w:val="20"/>
                <w:szCs w:val="21"/>
                <w:lang w:eastAsia="ja-JP"/>
              </w:rPr>
              <w:t>※</w:t>
            </w:r>
            <w:r w:rsidRPr="007D11FF">
              <w:rPr>
                <w:sz w:val="20"/>
                <w:szCs w:val="21"/>
                <w:lang w:eastAsia="ja-JP"/>
              </w:rPr>
              <w:t>火気使用の場合は必ず消火器をご持参ください。</w:t>
            </w:r>
            <w:proofErr w:type="spellStart"/>
            <w:r w:rsidRPr="007D11FF">
              <w:rPr>
                <w:sz w:val="20"/>
                <w:szCs w:val="21"/>
              </w:rPr>
              <w:t>発電機等は原則持ち込み</w:t>
            </w:r>
            <w:proofErr w:type="spellEnd"/>
            <w:r w:rsidR="007D11FF">
              <w:rPr>
                <w:rFonts w:hint="eastAsia"/>
                <w:sz w:val="20"/>
                <w:szCs w:val="21"/>
                <w:lang w:eastAsia="ja-JP"/>
              </w:rPr>
              <w:t>をお願いします</w:t>
            </w:r>
            <w:r w:rsidRPr="007D11FF">
              <w:rPr>
                <w:sz w:val="20"/>
                <w:szCs w:val="21"/>
              </w:rPr>
              <w:t>。</w:t>
            </w:r>
          </w:p>
        </w:tc>
      </w:tr>
      <w:tr w:rsidR="008E2EB0" w14:paraId="07DA93DA" w14:textId="77777777" w:rsidTr="008E2EB0">
        <w:trPr>
          <w:trHeight w:val="3695"/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741C359F" w14:textId="77777777" w:rsidR="008E2EB0" w:rsidRDefault="008E2EB0">
            <w:pPr>
              <w:spacing w:after="0"/>
              <w:rPr>
                <w:rFonts w:ascii="游ゴシック" w:hAnsi="游ゴシック"/>
                <w:b/>
                <w:lang w:eastAsia="ja-JP"/>
              </w:rPr>
            </w:pPr>
            <w:r>
              <w:rPr>
                <w:rFonts w:ascii="游ゴシック" w:hAnsi="游ゴシック" w:hint="eastAsia"/>
                <w:b/>
                <w:lang w:eastAsia="ja-JP"/>
              </w:rPr>
              <w:t>ブースレイアウト</w:t>
            </w:r>
          </w:p>
          <w:p w14:paraId="2FBB04E6" w14:textId="3F3ECB28" w:rsidR="008E2EB0" w:rsidRDefault="008E2EB0">
            <w:pPr>
              <w:spacing w:after="0"/>
              <w:rPr>
                <w:rFonts w:ascii="游ゴシック" w:hAnsi="游ゴシック" w:hint="eastAsia"/>
                <w:b/>
                <w:lang w:eastAsia="ja-JP"/>
              </w:rPr>
            </w:pPr>
            <w:r>
              <w:rPr>
                <w:rFonts w:ascii="游ゴシック" w:hAnsi="游ゴシック" w:hint="eastAsia"/>
                <w:b/>
                <w:lang w:eastAsia="ja-JP"/>
              </w:rPr>
              <w:t>（おおよそのイメージで構いません）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34B7BD01" w14:textId="77777777" w:rsidR="008E2EB0" w:rsidRDefault="008E2EB0">
            <w:pPr>
              <w:spacing w:after="0"/>
              <w:rPr>
                <w:lang w:eastAsia="ja-JP"/>
              </w:rPr>
            </w:pPr>
          </w:p>
        </w:tc>
      </w:tr>
      <w:tr w:rsidR="00D5686A" w14:paraId="005F7E3F" w14:textId="77777777" w:rsidTr="007D11FF">
        <w:trPr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66AC57AD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希望貸出備品</w:t>
            </w:r>
            <w:r>
              <w:rPr>
                <w:rFonts w:ascii="游ゴシック" w:hAnsi="游ゴシック"/>
                <w:b/>
                <w:lang w:eastAsia="ja-JP"/>
              </w:rPr>
              <w:br/>
            </w:r>
            <w:r w:rsidRPr="007D11FF">
              <w:rPr>
                <w:rFonts w:ascii="游ゴシック" w:hAnsi="游ゴシック"/>
                <w:b/>
                <w:sz w:val="20"/>
                <w:szCs w:val="21"/>
                <w:lang w:eastAsia="ja-JP"/>
              </w:rPr>
              <w:t>（数に限りがあります）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131CFE80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lang w:eastAsia="ja-JP"/>
              </w:rPr>
              <w:t>長机（</w:t>
            </w:r>
            <w:r>
              <w:rPr>
                <w:lang w:eastAsia="ja-JP"/>
              </w:rPr>
              <w:t>180cm</w:t>
            </w:r>
            <w:r>
              <w:rPr>
                <w:lang w:eastAsia="ja-JP"/>
              </w:rPr>
              <w:t xml:space="preserve">）　　　</w:t>
            </w:r>
            <w:r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数量：</w:t>
            </w:r>
            <w:r>
              <w:rPr>
                <w:lang w:eastAsia="ja-JP"/>
              </w:rPr>
              <w:t xml:space="preserve">_____ </w:t>
            </w:r>
            <w:r>
              <w:rPr>
                <w:lang w:eastAsia="ja-JP"/>
              </w:rPr>
              <w:t>台</w:t>
            </w:r>
            <w:r>
              <w:rPr>
                <w:lang w:eastAsia="ja-JP"/>
              </w:rPr>
              <w:br/>
              <w:t xml:space="preserve">□ </w:t>
            </w:r>
            <w:r>
              <w:rPr>
                <w:lang w:eastAsia="ja-JP"/>
              </w:rPr>
              <w:t>パイプ椅子　　　　　数量：</w:t>
            </w:r>
            <w:r>
              <w:rPr>
                <w:lang w:eastAsia="ja-JP"/>
              </w:rPr>
              <w:t xml:space="preserve">_____ </w:t>
            </w:r>
            <w:r>
              <w:rPr>
                <w:lang w:eastAsia="ja-JP"/>
              </w:rPr>
              <w:t>脚</w:t>
            </w:r>
          </w:p>
          <w:p w14:paraId="7CAC7DB5" w14:textId="66811C79" w:rsidR="007D11FF" w:rsidRDefault="007D11FF">
            <w:pPr>
              <w:spacing w:after="0"/>
              <w:rPr>
                <w:rFonts w:hint="eastAsia"/>
                <w:lang w:eastAsia="ja-JP"/>
              </w:rPr>
            </w:pPr>
            <w:r>
              <w:rPr>
                <w:lang w:eastAsia="ja-JP"/>
              </w:rPr>
              <w:t xml:space="preserve">□ </w:t>
            </w:r>
            <w:r>
              <w:rPr>
                <w:rFonts w:hint="eastAsia"/>
                <w:lang w:eastAsia="ja-JP"/>
              </w:rPr>
              <w:t xml:space="preserve">タープテント　</w:t>
            </w:r>
            <w:r w:rsidRPr="007D11FF">
              <w:rPr>
                <w:rFonts w:hint="eastAsia"/>
                <w:sz w:val="18"/>
                <w:szCs w:val="20"/>
                <w:lang w:eastAsia="ja-JP"/>
              </w:rPr>
              <w:t>※テントは原則持ち込みとしますが、</w:t>
            </w:r>
            <w:r w:rsidRPr="007D11FF">
              <w:rPr>
                <w:rFonts w:hint="eastAsia"/>
                <w:sz w:val="18"/>
                <w:szCs w:val="20"/>
                <w:lang w:eastAsia="ja-JP"/>
              </w:rPr>
              <w:t>4</w:t>
            </w:r>
            <w:r w:rsidRPr="007D11FF">
              <w:rPr>
                <w:rFonts w:hint="eastAsia"/>
                <w:sz w:val="18"/>
                <w:szCs w:val="20"/>
                <w:lang w:eastAsia="ja-JP"/>
              </w:rPr>
              <w:t>張のみ貸出が可能です。希望しても貸し出せないことがあることをご承知おきください</w:t>
            </w:r>
            <w:r>
              <w:rPr>
                <w:rFonts w:hint="eastAsia"/>
                <w:sz w:val="18"/>
                <w:szCs w:val="20"/>
                <w:lang w:eastAsia="ja-JP"/>
              </w:rPr>
              <w:t>。</w:t>
            </w:r>
          </w:p>
        </w:tc>
      </w:tr>
      <w:tr w:rsidR="00D5686A" w14:paraId="015891C8" w14:textId="77777777" w:rsidTr="008E2EB0">
        <w:trPr>
          <w:trHeight w:val="2487"/>
          <w:jc w:val="center"/>
        </w:trPr>
        <w:tc>
          <w:tcPr>
            <w:tcW w:w="271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2F4F8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6A7AE32B" w14:textId="77777777" w:rsidR="00D5686A" w:rsidRDefault="00000000">
            <w:pPr>
              <w:spacing w:after="0"/>
              <w:rPr>
                <w:lang w:eastAsia="ja-JP"/>
              </w:rPr>
            </w:pPr>
            <w:r>
              <w:rPr>
                <w:rFonts w:ascii="游ゴシック" w:hAnsi="游ゴシック"/>
                <w:b/>
                <w:lang w:eastAsia="ja-JP"/>
              </w:rPr>
              <w:t>その他特記事項・要望</w:t>
            </w:r>
          </w:p>
        </w:tc>
        <w:tc>
          <w:tcPr>
            <w:tcW w:w="664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140" w:type="dxa"/>
              <w:left w:w="150" w:type="dxa"/>
              <w:bottom w:w="140" w:type="dxa"/>
              <w:right w:w="150" w:type="dxa"/>
            </w:tcMar>
          </w:tcPr>
          <w:p w14:paraId="0769CFE1" w14:textId="77777777" w:rsidR="00D5686A" w:rsidRDefault="00000000" w:rsidP="008E2EB0">
            <w:pPr>
              <w:spacing w:after="0"/>
              <w:jc w:val="both"/>
              <w:rPr>
                <w:lang w:eastAsia="ja-JP"/>
              </w:rPr>
            </w:pPr>
            <w:r w:rsidRPr="008E2EB0">
              <w:rPr>
                <w:sz w:val="18"/>
                <w:szCs w:val="20"/>
                <w:lang w:eastAsia="ja-JP"/>
              </w:rPr>
              <w:t>車両の搬入台数や、配置上の希望などがあればご記入ください。</w:t>
            </w:r>
            <w:r>
              <w:rPr>
                <w:lang w:eastAsia="ja-JP"/>
              </w:rPr>
              <w:br/>
            </w:r>
            <w:r>
              <w:rPr>
                <w:lang w:eastAsia="ja-JP"/>
              </w:rPr>
              <w:br/>
            </w:r>
          </w:p>
        </w:tc>
      </w:tr>
    </w:tbl>
    <w:p w14:paraId="3DDD4B1F" w14:textId="77777777" w:rsidR="00D5686A" w:rsidRDefault="00D5686A">
      <w:pPr>
        <w:rPr>
          <w:lang w:eastAsia="ja-JP"/>
        </w:rPr>
      </w:pPr>
    </w:p>
    <w:p w14:paraId="2121BFA3" w14:textId="77777777" w:rsidR="00D5686A" w:rsidRDefault="00D5686A">
      <w:pPr>
        <w:rPr>
          <w:lang w:eastAsia="ja-JP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19"/>
      </w:tblGrid>
      <w:tr w:rsidR="00D5686A" w14:paraId="6C0ACAC2" w14:textId="77777777">
        <w:trPr>
          <w:jc w:val="center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9F9F9"/>
            <w:tcMar>
              <w:top w:w="140" w:type="dxa"/>
              <w:left w:w="150" w:type="dxa"/>
              <w:bottom w:w="140" w:type="dxa"/>
              <w:right w:w="150" w:type="dxa"/>
            </w:tcMar>
            <w:vAlign w:val="center"/>
          </w:tcPr>
          <w:p w14:paraId="26C198AC" w14:textId="77777777" w:rsidR="00D5686A" w:rsidRDefault="00000000">
            <w:r>
              <w:rPr>
                <w:color w:val="777777"/>
                <w:sz w:val="18"/>
              </w:rPr>
              <w:t>【</w:t>
            </w:r>
            <w:proofErr w:type="spellStart"/>
            <w:r>
              <w:rPr>
                <w:color w:val="777777"/>
                <w:sz w:val="18"/>
              </w:rPr>
              <w:t>事務局記入欄</w:t>
            </w:r>
            <w:proofErr w:type="spellEnd"/>
            <w:r>
              <w:rPr>
                <w:color w:val="777777"/>
                <w:sz w:val="18"/>
              </w:rPr>
              <w:t>】</w:t>
            </w:r>
            <w:r>
              <w:rPr>
                <w:color w:val="777777"/>
                <w:sz w:val="18"/>
              </w:rPr>
              <w:br/>
            </w:r>
            <w:r>
              <w:rPr>
                <w:color w:val="777777"/>
                <w:sz w:val="18"/>
              </w:rPr>
              <w:t>受付日：令和</w:t>
            </w:r>
            <w:r>
              <w:rPr>
                <w:color w:val="777777"/>
                <w:sz w:val="18"/>
              </w:rPr>
              <w:t>8</w:t>
            </w:r>
            <w:r>
              <w:rPr>
                <w:color w:val="777777"/>
                <w:sz w:val="18"/>
              </w:rPr>
              <w:t xml:space="preserve">年　　月　　日　</w:t>
            </w:r>
            <w:r>
              <w:rPr>
                <w:color w:val="777777"/>
                <w:sz w:val="18"/>
              </w:rPr>
              <w:t>/</w:t>
            </w:r>
            <w:r>
              <w:rPr>
                <w:color w:val="777777"/>
                <w:sz w:val="18"/>
              </w:rPr>
              <w:t xml:space="preserve">　受付番号：</w:t>
            </w:r>
            <w:r>
              <w:rPr>
                <w:color w:val="777777"/>
                <w:sz w:val="18"/>
              </w:rPr>
              <w:t>No.___________</w:t>
            </w:r>
            <w:r>
              <w:rPr>
                <w:color w:val="777777"/>
                <w:sz w:val="18"/>
              </w:rPr>
              <w:t xml:space="preserve">　</w:t>
            </w:r>
            <w:r>
              <w:rPr>
                <w:color w:val="777777"/>
                <w:sz w:val="18"/>
              </w:rPr>
              <w:t>/</w:t>
            </w:r>
            <w:r>
              <w:rPr>
                <w:color w:val="777777"/>
                <w:sz w:val="18"/>
              </w:rPr>
              <w:t xml:space="preserve">　担当者印：</w:t>
            </w:r>
          </w:p>
        </w:tc>
      </w:tr>
    </w:tbl>
    <w:p w14:paraId="7511713B" w14:textId="77777777" w:rsidR="00E62B6F" w:rsidRDefault="00E62B6F"/>
    <w:sectPr w:rsidR="00E62B6F" w:rsidSect="00034616"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1582434">
    <w:abstractNumId w:val="8"/>
  </w:num>
  <w:num w:numId="2" w16cid:durableId="1871799749">
    <w:abstractNumId w:val="6"/>
  </w:num>
  <w:num w:numId="3" w16cid:durableId="1293484752">
    <w:abstractNumId w:val="5"/>
  </w:num>
  <w:num w:numId="4" w16cid:durableId="353194368">
    <w:abstractNumId w:val="4"/>
  </w:num>
  <w:num w:numId="5" w16cid:durableId="1019702458">
    <w:abstractNumId w:val="7"/>
  </w:num>
  <w:num w:numId="6" w16cid:durableId="1466847475">
    <w:abstractNumId w:val="3"/>
  </w:num>
  <w:num w:numId="7" w16cid:durableId="1600987221">
    <w:abstractNumId w:val="2"/>
  </w:num>
  <w:num w:numId="8" w16cid:durableId="117992308">
    <w:abstractNumId w:val="1"/>
  </w:num>
  <w:num w:numId="9" w16cid:durableId="114740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D11FF"/>
    <w:rsid w:val="008712F4"/>
    <w:rsid w:val="008E2EB0"/>
    <w:rsid w:val="00AA1D8D"/>
    <w:rsid w:val="00B47730"/>
    <w:rsid w:val="00CB0664"/>
    <w:rsid w:val="00D5686A"/>
    <w:rsid w:val="00E62B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299DF"/>
  <w14:defaultImageDpi w14:val="300"/>
  <w15:docId w15:val="{6DF77BA3-121A-46FD-A90A-9DF6E9F3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游明朝" w:hAnsi="游明朝"/>
      <w:color w:val="333333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まちづくり 釜戸町</cp:lastModifiedBy>
  <cp:revision>2</cp:revision>
  <cp:lastPrinted>2026-05-21T00:49:00Z</cp:lastPrinted>
  <dcterms:created xsi:type="dcterms:W3CDTF">2026-05-21T00:58:00Z</dcterms:created>
  <dcterms:modified xsi:type="dcterms:W3CDTF">2026-05-21T00:58:00Z</dcterms:modified>
  <cp:category/>
</cp:coreProperties>
</file>